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庄子集释  上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庄子集释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本书出售、求购地址：https://www.jiaokey.com/book/detail/14437149.html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庄子集释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