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庄子集释  下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庄子集释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本书出售、求购地址：https://www.jiaokey.com/book/detail/14437148.html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庄子集释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