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论语集释  3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论语集释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本书出售、求购地址：https://www.jiaokey.com/book/detail/14437139.html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论语集释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