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论语集释  2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论语集释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本书出售、求购地址：https://www.jiaokey.com/book/detail/14437113.html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论语集释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