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书名：我的人生  从奥利诺卡到克马多宫</w:t>
      </w:r>
    </w:p>
    <w:p>
      <w:r>
        <w:t>作者：埃沃·莫拉莱斯·艾玛，伊万·卡内拉斯·阿卢拉尔达</w:t>
      </w:r>
    </w:p>
    <w:p>
      <w:r>
        <w:t>出版社：天津:南开大学出版社,2018.06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我的人生  从奥利诺卡到克马多宫 评论地址：https://www.jiaokey.com/book/detail/14437102.html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