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书名：文化集聚·文化街区·文化地域  重塑丝绸之路的新起点</w:t>
      </w:r>
    </w:p>
    <w:p>
      <w:r>
        <w:t>作者：甘晖主编；游旭群，周伟洲副主编；薛东前著</w:t>
      </w:r>
    </w:p>
    <w:p>
      <w:r>
        <w:t>出版社：</w:t>
      </w:r>
    </w:p>
    <w:p>
      <w:r>
        <w:t>出版日期：2018.05</w:t>
      </w:r>
    </w:p>
    <w:p>
      <w:r>
        <w:t>总页数：232</w:t>
      </w:r>
    </w:p>
    <w:p>
      <w:r>
        <w:t>更多请访问教客网: www.jiaokey.com</w:t>
      </w:r>
    </w:p>
    <w:p>
      <w:r>
        <w:t>文化集聚·文化街区·文化地域  重塑丝绸之路的新起点 评论地址：https://www.jiaokey.com/book/detail/14437097.html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