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徐春羽卷  琥珀连环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徐春羽卷  琥珀连环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本书出售、求购地址：https://www.jiaokey.com/book/detail/14437093.html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徐春羽卷  琥珀连环.html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