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书名：聚丰园路是一条快乐的街道</w:t>
      </w:r>
    </w:p>
    <w:p>
      <w:r>
        <w:t>作者：刘寅斌著</w:t>
      </w:r>
    </w:p>
    <w:p>
      <w:r>
        <w:t>出版社：上海:上海大学出版社,2018.07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聚丰园路是一条快乐的街道 评论地址：https://www.jiaokey.com/book/detail/14437063.html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