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关于宋朝的大百科全书式小说  1  新宋  大结局珍藏版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关于宋朝的大百科全书式小说  1  新宋  大结局珍藏版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本书出售、求购地址：https://www.jiaokey.com/book/detail/14437060.html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北京:中国致公出版社,2018.07 出版图书：https://www.jiaokey.com/tag/北京:中国致公出版社,2018.07.html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