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书名：跨境电商谈判技巧</w:t>
      </w:r>
    </w:p>
    <w:p>
      <w:r>
        <w:t>作者：蒋海企业主编；姜英俊，孙全军，胡光明院校副主编</w:t>
      </w:r>
    </w:p>
    <w:p>
      <w:r>
        <w:t>出版社：北京:中国海关出版社,2018.07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跨境电商谈判技巧 评论地址：https://www.jiaokey.com/book/detail/14437039.html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