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碧血鸳鸯  第2部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碧血鸳鸯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本书出售、求购地址：https://www.jiaokey.com/book/detail/14437017.html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碧血鸳鸯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