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盲目之爱  情天血泪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盲目之爱  情天血泪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本书出售、求购地址：https://www.jiaokey.com/book/detail/14437013.html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盲目之爱  情天血泪.html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