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蔡骏经典悬疑系列  玛格丽特的秘密  典藏纪念版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蔡骏经典悬疑系列  玛格丽特的秘密  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本书出售、求购地址：https://www.jiaokey.com/book/detail/14437001.html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关键词搜索：https://www.jiaokey.com/tag/蔡骏经典悬疑系列  玛格丽特的秘密  典藏纪念版.html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