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书名：我失落的城市</w:t>
      </w:r>
    </w:p>
    <w:p>
      <w:r>
        <w:t>作者：（美）菲茨杰拉德著；林惠敏译</w:t>
      </w:r>
    </w:p>
    <w:p>
      <w:r>
        <w:t>出版社：沈阳:万卷出版公司,2018.08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我失落的城市 评论地址：https://www.jiaokey.com/book/detail/14436986.html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