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足下风光  鞋子的故事，它如何改变了我们？</w:t>
      </w:r>
    </w:p>
    <w:p>
      <w:r>
        <w:rPr>
          <w:rFonts w:ascii="宋体" w:hAnsi="宋体" w:eastAsia="宋体"/>
          <w:sz w:val="24"/>
        </w:rPr>
        <w:t>（美）雷切尔·博格斯泰著；李孟苏，陈晓帆译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足下风光  鞋子的故事，它如何改变了我们？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（美）雷切尔·博格斯泰著；李孟苏，陈晓帆译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本书出售、求购地址：https://www.jiaokey.com/book/detail/14436982.html</w:t>
      </w:r>
    </w:p>
    <w:p>
      <w:r>
        <w:t>更多相关图书推荐：https://www.jiaokey.com</w:t>
      </w:r>
    </w:p>
    <w:p>
      <w:r>
        <w:t>（美）雷切尔·博格斯泰著；李孟苏，陈晓帆译 其他作品：https://www.jiaokey.com/tag/（美）雷切尔·博格斯泰著；李孟苏，陈晓帆译.html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关键词搜索：https://www.jiaokey.com/tag/足下风光  鞋子的故事，它如何改变了我们？.html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