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书名：黄崖洞保卫战</w:t>
      </w:r>
    </w:p>
    <w:p>
      <w:r>
        <w:t>作者：郝雪廷</w:t>
      </w:r>
    </w:p>
    <w:p>
      <w:r>
        <w:t>出版社：南京:南京出版社,2018.08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黄崖洞保卫战 评论地址：https://www.jiaokey.com/book/detail/14436949.html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