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非光滑优化  第2版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非光滑优化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本书出售、求购地址：https://www.jiaokey.com/book/detail/14436944.html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关键词搜索：https://www.jiaokey.com/tag/非光滑优化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