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书名：水利企事业单位财务管理实务</w:t>
      </w:r>
    </w:p>
    <w:p>
      <w:r>
        <w:t>作者：赵永华；李其海；王青</w:t>
      </w:r>
    </w:p>
    <w:p>
      <w:r>
        <w:t>出版社：北京：九州出版社</w:t>
      </w:r>
    </w:p>
    <w:p>
      <w:r>
        <w:t>出版日期：2018.04</w:t>
      </w:r>
    </w:p>
    <w:p>
      <w:r>
        <w:t>总页数：440</w:t>
      </w:r>
    </w:p>
    <w:p>
      <w:r>
        <w:t>更多请访问教客网: www.jiaokey.com</w:t>
      </w:r>
    </w:p>
    <w:p>
      <w:r>
        <w:t>水利企事业单位财务管理实务 评论地址：https://www.jiaokey.com/book/detail/14436937.html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