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科学戒治长期联动  贵阳市三江强制隔离戒毒所戒毒模式探索</w:t>
      </w:r>
    </w:p>
    <w:p>
      <w:r>
        <w:rPr>
          <w:rFonts w:ascii="宋体" w:hAnsi="宋体" w:eastAsia="宋体"/>
          <w:sz w:val="24"/>
        </w:rPr>
        <w:t>姬文清，倪祥惠，李运才主编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科学戒治长期联动  贵阳市三江强制隔离戒毒所戒毒模式探索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姬文清，倪祥惠，李运才主编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本书出售、求购地址：https://www.jiaokey.com/book/detail/14436929.html</w:t>
      </w:r>
    </w:p>
    <w:p>
      <w:r>
        <w:t>更多相关图书推荐：https://www.jiaokey.com</w:t>
      </w:r>
    </w:p>
    <w:p>
      <w:r>
        <w:t>姬文清，倪祥惠，李运才主编 其他作品：https://www.jiaokey.com/tag/姬文清，倪祥惠，李运才主编.html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关键词搜索：https://www.jiaokey.com/tag/科学戒治长期联动  贵阳市三江强制隔离戒毒所戒毒模式探索.html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