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林业专业合作组织满意度评价及影响因素研究</w:t>
      </w:r>
    </w:p>
    <w:p>
      <w:r>
        <w:rPr>
          <w:rFonts w:ascii="宋体" w:hAnsi="宋体" w:eastAsia="宋体"/>
          <w:sz w:val="24"/>
        </w:rPr>
        <w:t>张连刚著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林业专业合作组织满意度评价及影响因素研究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本书出售、求购地址：https://www.jiaokey.com/book/detail/14436913.html</w:t>
      </w:r>
    </w:p>
    <w:p>
      <w:r>
        <w:t>更多相关图书推荐：https://www.jiaokey.com</w:t>
      </w:r>
    </w:p>
    <w:p>
      <w:r>
        <w:t>张连刚著 其他作品：https://www.jiaokey.com/tag/张连刚著.html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关键词搜索：https://www.jiaokey.com/tag/林业专业合作组织满意度评价及影响因素研究.html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