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书名：家在山水翕聚间</w:t>
      </w:r>
    </w:p>
    <w:p>
      <w:r>
        <w:t>作者：张大文著</w:t>
      </w:r>
    </w:p>
    <w:p>
      <w:r>
        <w:t>出版社：合肥:安徽人民出版社,2018.06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家在山水翕聚间 评论地址：https://www.jiaokey.com/book/detail/14436903.html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