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世界各国减贫概要  第2辑  volume 2</w:t>
      </w:r>
    </w:p>
    <w:p>
      <w:r>
        <w:rPr>
          <w:rFonts w:ascii="宋体" w:hAnsi="宋体" w:eastAsia="宋体"/>
          <w:sz w:val="24"/>
        </w:rPr>
        <w:t>左常升主编；谭卫平，张广平，徐丽萍副主编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世界各国减贫概要  第2辑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左常升主编；谭卫平，张广平，徐丽萍副主编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本书出售、求购地址：https://www.jiaokey.com/book/detail/14436876.html</w:t>
      </w:r>
    </w:p>
    <w:p>
      <w:r>
        <w:t>更多相关图书推荐：https://www.jiaokey.com</w:t>
      </w:r>
    </w:p>
    <w:p>
      <w:r>
        <w:t>左常升主编；谭卫平，张广平，徐丽萍副主编 其他作品：https://www.jiaokey.com/tag/左常升主编；谭卫平，张广平，徐丽萍副主编.html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关键词搜索：https://www.jiaokey.com/tag/世界各国减贫概要  第2辑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