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突发公共事件情境下舆情成长及其决策问题研究</w:t>
      </w:r>
    </w:p>
    <w:p>
      <w:r>
        <w:rPr>
          <w:rFonts w:ascii="宋体" w:hAnsi="宋体" w:eastAsia="宋体"/>
          <w:sz w:val="24"/>
        </w:rPr>
        <w:t>王治莹著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突发公共事件情境下舆情成长及其决策问题研究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本书出售、求购地址：https://www.jiaokey.com/book/detail/14436874.html</w:t>
      </w:r>
    </w:p>
    <w:p>
      <w:r>
        <w:t>更多相关图书推荐：https://www.jiaokey.com</w:t>
      </w:r>
    </w:p>
    <w:p>
      <w:r>
        <w:t>王治莹著 其他作品：https://www.jiaokey.com/tag/王治莹著.html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关键词搜索：https://www.jiaokey.com/tag/突发公共事件情境下舆情成长及其决策问题研究.html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