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书名：无大无小？袁世凯与朋僚</w:t>
      </w:r>
    </w:p>
    <w:p>
      <w:r>
        <w:t>作者：侯宜杰著</w:t>
      </w:r>
    </w:p>
    <w:p>
      <w:r>
        <w:t>出版社：北京:东方出版社,2018.08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无大无小？袁世凯与朋僚 评论地址：https://www.jiaokey.com/book/detail/14436868.html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