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  新经济蓝图及导读</w:t>
      </w:r>
    </w:p>
    <w:p>
      <w:r>
        <w:t>作者：（美）梅兰妮·斯万著；韩峰主编</w:t>
      </w:r>
    </w:p>
    <w:p>
      <w:r>
        <w:t>出版社：北京:新星出版社,2018.05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区块链  新经济蓝图及导读 评论地址：https://www.jiaokey.com/book/detail/14436856.html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