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金融的逻辑  2  通往自由之路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金融的逻辑  2  通往自由之路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本书出售、求购地址：https://www.jiaokey.com/book/detail/14436847.html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关键词搜索：https://www.jiaokey.com/tag/金融的逻辑  2  通往自由之路.html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