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跨越鸿沟  教员与管理人员和谐相处之道  了解学院冲突的指南</w:t>
      </w:r>
    </w:p>
    <w:p>
      <w:r>
        <w:rPr>
          <w:rFonts w:ascii="宋体" w:hAnsi="宋体" w:eastAsia="宋体"/>
          <w:sz w:val="24"/>
        </w:rPr>
        <w:t>（美）詹姆斯.L.贝丝（James L.Bess），（美）杰伊.R.迪依（Jay R.Dee）著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跨越鸿沟  教员与管理人员和谐相处之道  了解学院冲突的指南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（美）詹姆斯.L.贝丝（James L.Bess），（美）杰伊.R.迪依（Jay R.Dee）著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本书出售、求购地址：https://www.jiaokey.com/book/detail/14436845.html</w:t>
      </w:r>
    </w:p>
    <w:p>
      <w:r>
        <w:t>更多相关图书推荐：https://www.jiaokey.com</w:t>
      </w:r>
    </w:p>
    <w:p>
      <w:r>
        <w:t>（美）詹姆斯.L.贝丝（James L.Bess），（美）杰伊.R.迪依（Jay R.Dee）著 其他作品：https://www.jiaokey.com/tag/（美）詹姆斯.L.贝丝（James L.Bess），（美）杰伊.R.迪依（Jay R.Dee）著.html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关键词搜索：https://www.jiaokey.com/tag/跨越鸿沟  教员与管理人员和谐相处之道  了解学院冲突的指南.html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