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新媒体环境下中国电视文化节目的发展研究</w:t>
      </w:r>
    </w:p>
    <w:p>
      <w:r>
        <w:rPr>
          <w:rFonts w:ascii="宋体" w:hAnsi="宋体" w:eastAsia="宋体"/>
          <w:sz w:val="24"/>
        </w:rPr>
        <w:t>陈硕，李昭语著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新媒体环境下中国电视文化节目的发展研究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陈硕，李昭语著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本书出售、求购地址：https://www.jiaokey.com/book/detail/14436844.html</w:t>
      </w:r>
    </w:p>
    <w:p>
      <w:r>
        <w:t>更多相关图书推荐：https://www.jiaokey.com</w:t>
      </w:r>
    </w:p>
    <w:p>
      <w:r>
        <w:t>陈硕，李昭语著 其他作品：https://www.jiaokey.com/tag/陈硕，李昭语著.html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关键词搜索：https://www.jiaokey.com/tag/新媒体环境下中国电视文化节目的发展研究.html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