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书名：大学排名  理论、方法及其对全球高等教育的影响</w:t>
      </w:r>
    </w:p>
    <w:p>
      <w:r>
        <w:t>作者：（韩）郑俊新，（美）罗伯特·K.陶克新，（德）乌尔里希·泰希勒主编</w:t>
      </w:r>
    </w:p>
    <w:p>
      <w:r>
        <w:t>出版社：长沙:湖南大学出版社,2018.01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大学排名  理论、方法及其对全球高等教育的影响 评论地址：https://www.jiaokey.com/book/detail/14436842.html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