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深部冻土力学特性与冻结壁稳定</w:t>
      </w:r>
    </w:p>
    <w:p>
      <w:r>
        <w:rPr>
          <w:rFonts w:ascii="宋体" w:hAnsi="宋体" w:eastAsia="宋体"/>
          <w:sz w:val="24"/>
        </w:rPr>
        <w:t>赵晓东，周国庆，王建州等著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深部冻土力学特性与冻结壁稳定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赵晓东，周国庆，王建州等著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本书出售、求购地址：https://www.jiaokey.com/book/detail/14436800.html</w:t>
      </w:r>
    </w:p>
    <w:p>
      <w:r>
        <w:t>更多相关图书推荐：https://www.jiaokey.com</w:t>
      </w:r>
    </w:p>
    <w:p>
      <w:r>
        <w:t>赵晓东，周国庆，王建州等著 其他作品：https://www.jiaokey.com/tag/赵晓东，周国庆，王建州等著.html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关键词搜索：https://www.jiaokey.com/tag/深部冻土力学特性与冻结壁稳定.html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