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历史新阅读丛书  宋朝果然很有料  第7卷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历史新阅读丛书  宋朝果然很有料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本书出售、求购地址：https://www.jiaokey.com/book/detail/14436786.html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关键词搜索：https://www.jiaokey.com/tag/历史新阅读丛书  宋朝果然很有料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