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  中国民族史</w:t>
      </w:r>
    </w:p>
    <w:p>
      <w:r>
        <w:t>作者：吕思勉著</w:t>
      </w:r>
    </w:p>
    <w:p>
      <w:r>
        <w:t>出版社：南昌:江西教育出版社,2018.08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中国学术  中国民族史 评论地址：https://www.jiaokey.com/book/detail/14436778.html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