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我们的日常之美  好日子  菜花螺蛳过老酒</w:t>
      </w:r>
    </w:p>
    <w:p>
      <w:r>
        <w:rPr>
          <w:rFonts w:ascii="宋体" w:hAnsi="宋体" w:eastAsia="宋体"/>
          <w:sz w:val="24"/>
        </w:rPr>
        <w:t>沈春儿著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我们的日常之美  好日子  菜花螺蛳过老酒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本书出售、求购地址：https://www.jiaokey.com/book/detail/14436773.html</w:t>
      </w:r>
    </w:p>
    <w:p>
      <w:r>
        <w:t>更多相关图书推荐：https://www.jiaokey.com</w:t>
      </w:r>
    </w:p>
    <w:p>
      <w:r>
        <w:t>沈春儿著 其他作品：https://www.jiaokey.com/tag/沈春儿著.html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关键词搜索：https://www.jiaokey.com/tag/我们的日常之美  好日子  菜花螺蛳过老酒.html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