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魂断斜阳·荒岛怪人  民国通俗小说典藏文库·冯玉奇卷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魂断斜阳·荒岛怪人  民国通俗小说典藏文库·冯玉奇卷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本书出售、求购地址：https://www.jiaokey.com/book/detail/14436766.html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关键词搜索：https://www.jiaokey.com/tag/魂断斜阳·荒岛怪人  民国通俗小说典藏文库·冯玉奇卷.html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