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甜如蜜·个中苦  民国通俗小说典藏文库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甜如蜜·个中苦  民国通俗小说典藏文库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本书出售、求购地址：https://www.jiaokey.com/book/detail/14436727.html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关键词搜索：https://www.jiaokey.com/tag/甜如蜜·个中苦  民国通俗小说典藏文库.html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