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机械工程导论  基于智能制造</w:t>
      </w:r>
    </w:p>
    <w:p>
      <w:r>
        <w:rPr>
          <w:rFonts w:ascii="宋体" w:hAnsi="宋体" w:eastAsia="宋体"/>
          <w:sz w:val="24"/>
        </w:rPr>
        <w:t>李勇峰，陈芳主编；王艳红，王占奎副主编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机械工程导论  基于智能制造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李勇峰，陈芳主编；王艳红，王占奎副主编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本书出售、求购地址：https://www.jiaokey.com/book/detail/14436716.html</w:t>
      </w:r>
    </w:p>
    <w:p>
      <w:r>
        <w:t>更多相关图书推荐：https://www.jiaokey.com</w:t>
      </w:r>
    </w:p>
    <w:p>
      <w:r>
        <w:t>李勇峰，陈芳主编；王艳红，王占奎副主编 其他作品：https://www.jiaokey.com/tag/李勇峰，陈芳主编；王艳红，王占奎副主编.html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关键词搜索：https://www.jiaokey.com/tag/机械工程导论  基于智能制造.html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