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现代煤化工盐结晶技术及政策解析</w:t>
      </w:r>
    </w:p>
    <w:p>
      <w:r>
        <w:rPr>
          <w:rFonts w:ascii="宋体" w:hAnsi="宋体" w:eastAsia="宋体"/>
          <w:sz w:val="24"/>
        </w:rPr>
        <w:t>刘志学，吕巍，徐会军主编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现代煤化工盐结晶技术及政策解析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刘志学，吕巍，徐会军主编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本书出售、求购地址：https://www.jiaokey.com/book/detail/14436709.html</w:t>
      </w:r>
    </w:p>
    <w:p>
      <w:r>
        <w:t>更多相关图书推荐：https://www.jiaokey.com</w:t>
      </w:r>
    </w:p>
    <w:p>
      <w:r>
        <w:t>刘志学，吕巍，徐会军主编 其他作品：https://www.jiaokey.com/tag/刘志学，吕巍，徐会军主编.html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关键词搜索：https://www.jiaokey.com/tag/现代煤化工盐结晶技术及政策解析.html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