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工业节能减排管理  潜力评估模型、技术路径分析及绿色工厂设计</w:t>
      </w:r>
    </w:p>
    <w:p>
      <w:r>
        <w:rPr>
          <w:rFonts w:ascii="宋体" w:hAnsi="宋体" w:eastAsia="宋体"/>
          <w:sz w:val="24"/>
        </w:rPr>
        <w:t>温宗国等著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工业节能减排管理  潜力评估模型、技术路径分析及绿色工厂设计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本书出售、求购地址：https://www.jiaokey.com/book/detail/14436700.html</w:t>
      </w:r>
    </w:p>
    <w:p>
      <w:r>
        <w:t>更多相关图书推荐：https://www.jiaokey.com</w:t>
      </w:r>
    </w:p>
    <w:p>
      <w:r>
        <w:t>温宗国等著 其他作品：https://www.jiaokey.com/tag/温宗国等著.html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关键词搜索：https://www.jiaokey.com/tag/工业节能减排管理  潜力评估模型、技术路径分析及绿色工厂设计.html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