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纳米材料前沿  纳米生物材料</w:t>
      </w:r>
    </w:p>
    <w:p>
      <w:r>
        <w:rPr>
          <w:rFonts w:ascii="宋体" w:hAnsi="宋体" w:eastAsia="宋体"/>
          <w:sz w:val="24"/>
        </w:rPr>
        <w:t>王树，刘礼兵，吕凤婷等编著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纳米材料前沿  纳米生物材料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王树，刘礼兵，吕凤婷等编著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本书出售、求购地址：https://www.jiaokey.com/book/detail/14436695.html</w:t>
      </w:r>
    </w:p>
    <w:p>
      <w:r>
        <w:t>更多相关图书推荐：https://www.jiaokey.com</w:t>
      </w:r>
    </w:p>
    <w:p>
      <w:r>
        <w:t>王树，刘礼兵，吕凤婷等编著 其他作品：https://www.jiaokey.com/tag/王树，刘礼兵，吕凤婷等编著.html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关键词搜索：https://www.jiaokey.com/tag/纳米材料前沿  纳米生物材料.html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