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路由和交换技术</w:t>
      </w:r>
    </w:p>
    <w:p>
      <w:r>
        <w:rPr>
          <w:rFonts w:ascii="宋体" w:hAnsi="宋体" w:eastAsia="宋体"/>
          <w:sz w:val="24"/>
        </w:rPr>
        <w:t>沈鑫剡，魏涛，邵发明，俞海英，李兴德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路由和交换技术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沈鑫剡，魏涛，邵发明，俞海英，李兴德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本书出售、求购地址：https://www.jiaokey.com/book/detail/14436683.html</w:t>
      </w:r>
    </w:p>
    <w:p>
      <w:r>
        <w:t>更多相关图书推荐：https://www.jiaokey.com</w:t>
      </w:r>
    </w:p>
    <w:p>
      <w:r>
        <w:t>沈鑫剡，魏涛，邵发明，俞海英，李兴德 其他作品：https://www.jiaokey.com/tag/沈鑫剡，魏涛，邵发明，俞海英，李兴德.html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关键词搜索：https://www.jiaokey.com/tag/路由和交换技术.html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