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绿道设计  人与自然的和谐景观</w:t>
      </w:r>
    </w:p>
    <w:p>
      <w:r>
        <w:rPr>
          <w:rFonts w:ascii="宋体" w:hAnsi="宋体" w:eastAsia="宋体"/>
          <w:sz w:val="24"/>
        </w:rPr>
        <w:t>（美）保罗·黑尔蒙德，丹尼尔·史密斯主编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绿道设计  人与自然的和谐景观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（美）保罗·黑尔蒙德，丹尼尔·史密斯主编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本书出售、求购地址：https://www.jiaokey.com/book/detail/14436671.html</w:t>
      </w:r>
    </w:p>
    <w:p>
      <w:r>
        <w:t>更多相关图书推荐：https://www.jiaokey.com</w:t>
      </w:r>
    </w:p>
    <w:p>
      <w:r>
        <w:t>（美）保罗·黑尔蒙德，丹尼尔·史密斯主编 其他作品：https://www.jiaokey.com/tag/（美）保罗·黑尔蒙德，丹尼尔·史密斯主编.html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关键词搜索：https://www.jiaokey.com/tag/绿道设计  人与自然的和谐景观.html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