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气候变化影响与风险  气候变化对湿地影响与风险研究</w:t>
      </w:r>
    </w:p>
    <w:p>
      <w:r>
        <w:rPr>
          <w:rFonts w:ascii="宋体" w:hAnsi="宋体" w:eastAsia="宋体"/>
          <w:sz w:val="24"/>
        </w:rPr>
        <w:t>吕宪国，邹元春，王毅勇等著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气候变化影响与风险  气候变化对湿地影响与风险研究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吕宪国，邹元春，王毅勇等著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本书出售、求购地址：https://www.jiaokey.com/book/detail/14436668.html</w:t>
      </w:r>
    </w:p>
    <w:p>
      <w:r>
        <w:t>更多相关图书推荐：https://www.jiaokey.com</w:t>
      </w:r>
    </w:p>
    <w:p>
      <w:r>
        <w:t>吕宪国，邹元春，王毅勇等著 其他作品：https://www.jiaokey.com/tag/吕宪国，邹元春，王毅勇等著.html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关键词搜索：https://www.jiaokey.com/tag/气候变化影响与风险  气候变化对湿地影响与风险研究.html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