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3  天降大任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3  天降大任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本书出售、求购地址：https://www.jiaokey.com/book/detail/14436649.html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关键词搜索：https://www.jiaokey.com/tag/韩警官  3  天降大任.html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