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第25辑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本书出售、求购地址：https://www.jiaokey.com/book/detail/14436606.html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关键词搜索：https://www.jiaokey.com/tag/西南边疆民族研究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