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2018考研英语分级词汇记忆宝典  周计划</w:t>
      </w:r>
    </w:p>
    <w:p>
      <w:r>
        <w:rPr>
          <w:rFonts w:ascii="宋体" w:hAnsi="宋体" w:eastAsia="宋体"/>
          <w:sz w:val="24"/>
        </w:rPr>
        <w:t>付博，蒋华，姜鹏浩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2018考研英语分级词汇记忆宝典  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付博，蒋华，姜鹏浩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本书出售、求购地址：https://www.jiaokey.com/book/detail/14436582.html</w:t>
      </w:r>
    </w:p>
    <w:p>
      <w:r>
        <w:t>更多相关图书推荐：https://www.jiaokey.com</w:t>
      </w:r>
    </w:p>
    <w:p>
      <w:r>
        <w:t>付博，蒋华，姜鹏浩 其他作品：https://www.jiaokey.com/tag/付博，蒋华，姜鹏浩.html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关键词搜索：https://www.jiaokey.com/tag/2018考研英语分级词汇记忆宝典  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