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书名：吉赛尔的愿望清单</w:t>
      </w:r>
    </w:p>
    <w:p>
      <w:r>
        <w:t>作者：（美）劳伦·瓦特（Lauren Watt）著</w:t>
      </w:r>
    </w:p>
    <w:p>
      <w:r>
        <w:t>出版社：长沙:湖南文艺出版社,2018.05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吉赛尔的愿望清单 评论地址：https://www.jiaokey.com/book/detail/14436573.html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