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英国人的故事  从罗马时代到21世纪  2</w:t>
      </w:r>
    </w:p>
    <w:p>
      <w:r>
        <w:rPr>
          <w:rFonts w:ascii="宋体" w:hAnsi="宋体" w:eastAsia="宋体"/>
          <w:sz w:val="24"/>
        </w:rPr>
        <w:t>（英）丽贝卡·弗雷泽著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英国人的故事  从罗马时代到21世纪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（英）丽贝卡·弗雷泽著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本书出售、求购地址：https://www.jiaokey.com/book/detail/14436545.html</w:t>
      </w:r>
    </w:p>
    <w:p>
      <w:r>
        <w:t>更多相关图书推荐：https://www.jiaokey.com</w:t>
      </w:r>
    </w:p>
    <w:p>
      <w:r>
        <w:t>（英）丽贝卡·弗雷泽著 其他作品：https://www.jiaokey.com/tag/（英）丽贝卡·弗雷泽著.html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关键词搜索：https://www.jiaokey.com/tag/英国人的故事  从罗马时代到21世纪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