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书名：环滁采风</w:t>
      </w:r>
    </w:p>
    <w:p>
      <w:r>
        <w:t>作者：吕师贵著</w:t>
      </w:r>
    </w:p>
    <w:p>
      <w:r>
        <w:t>出版社：1999.09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环滁采风 评论地址：https://www.jiaokey.com/book/detail/14436513.html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