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第十三世达赖喇嘛传  藏文  上</w:t>
      </w:r>
    </w:p>
    <w:p>
      <w:r>
        <w:rPr>
          <w:rFonts w:ascii="宋体" w:hAnsi="宋体" w:eastAsia="宋体"/>
          <w:sz w:val="24"/>
        </w:rPr>
        <w:t>普觉·图旦强巴慈成丹增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第十三世达赖喇嘛传  藏文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普觉·图旦强巴慈成丹增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本书出售、求购地址：https://www.jiaokey.com/book/detail/14436468.html</w:t>
      </w:r>
    </w:p>
    <w:p>
      <w:r>
        <w:t>更多相关图书推荐：https://www.jiaokey.com</w:t>
      </w:r>
    </w:p>
    <w:p>
      <w:r>
        <w:t>普觉·图旦强巴慈成丹增 其他作品：https://www.jiaokey.com/tag/普觉·图旦强巴慈成丹增.html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关键词搜索：https://www.jiaokey.com/tag/第十三世达赖喇嘛传  藏文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