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南滁会景编  第1册  嘉靖本  卷首-卷6</w:t>
      </w:r>
    </w:p>
    <w:p>
      <w:r>
        <w:rPr>
          <w:rFonts w:ascii="宋体" w:hAnsi="宋体" w:eastAsia="宋体"/>
          <w:sz w:val="24"/>
        </w:rPr>
        <w:t>赵廷瑞等编纂；&lt;font color=Red&gt;滁&lt;/font&gt;州市政协文史委整理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南滁会景编  第1册  嘉靖本  卷首-卷6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赵廷瑞等编纂；&lt;font color=Red&gt;滁&lt;/font&gt;州市政协文史委整理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本书出售、求购地址：https://www.jiaokey.com/book/detail/14436421.html</w:t>
      </w:r>
    </w:p>
    <w:p>
      <w:r>
        <w:t>更多相关图书推荐：https://www.jiaokey.com</w:t>
      </w:r>
    </w:p>
    <w:p>
      <w:r>
        <w:t>赵廷瑞等编纂；&lt;font color=Red&gt;滁&lt;/font&gt;州市政协文史委整理 其他作品：https://www.jiaokey.com/tag/赵廷瑞等编纂；&lt;font color=Red&gt;滁&lt;/font&gt;州市政协文史委整理.html</w:t>
      </w:r>
    </w:p>
    <w:p>
      <w:r>
        <w:t>合肥:黄山书社,2016.11 出版图书：https://www.jiaokey.com/tag/合肥:黄山书社,2016.11.html</w:t>
      </w:r>
    </w:p>
    <w:p>
      <w:r>
        <w:t>关键词搜索：https://www.jiaokey.com/tag/古典散文-散文集-中国.html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